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B45D" w14:textId="77777777" w:rsidR="00646ED0" w:rsidRDefault="00000000">
      <w:pPr>
        <w:pStyle w:val="Heading1"/>
      </w:pPr>
      <w:r>
        <w:t>Film Discussion Questions</w:t>
      </w:r>
    </w:p>
    <w:p w14:paraId="1CCC18DF" w14:textId="1FA44704" w:rsidR="00646ED0" w:rsidRDefault="00000000">
      <w:r>
        <w:t>**</w:t>
      </w:r>
      <w:proofErr w:type="gramStart"/>
      <w:r>
        <w:t>Due:*</w:t>
      </w:r>
      <w:proofErr w:type="gramEnd"/>
      <w:r>
        <w:t xml:space="preserve">* </w:t>
      </w:r>
      <w:r w:rsidR="00483BA3">
        <w:t xml:space="preserve">September 25 by 4pm </w:t>
      </w:r>
      <w:r w:rsidR="00483BA3">
        <w:br/>
        <w:t>Email: pio.mariac@gmail.com</w:t>
      </w:r>
    </w:p>
    <w:p w14:paraId="5CE2E89E" w14:textId="79055702" w:rsidR="00646ED0" w:rsidRDefault="00000000">
      <w:r>
        <w:t>Please answer the following questions after watching each film. Your responses should be thoughtful and grounded in specific examples from the film</w:t>
      </w:r>
      <w:r w:rsidR="00483BA3">
        <w:t xml:space="preserve"> and any readings/class discussions that are relevant. </w:t>
      </w:r>
      <w:r>
        <w:t xml:space="preserve"> Feel free to refer to </w:t>
      </w:r>
      <w:proofErr w:type="gramStart"/>
      <w:r>
        <w:t>particular scenes</w:t>
      </w:r>
      <w:proofErr w:type="gramEnd"/>
      <w:r>
        <w:t>, dialogue, characters, music, or visual style to support your answers.</w:t>
      </w:r>
      <w:r>
        <w:br/>
      </w:r>
    </w:p>
    <w:p w14:paraId="0802EBCA" w14:textId="77777777" w:rsidR="00646ED0" w:rsidRDefault="00000000">
      <w:pPr>
        <w:pStyle w:val="ListNumber"/>
      </w:pPr>
      <w:r>
        <w:t>1. How is New York City represented in this film?</w:t>
      </w:r>
    </w:p>
    <w:p w14:paraId="731C578E" w14:textId="77777777" w:rsidR="00646ED0" w:rsidRDefault="00000000">
      <w:r>
        <w:t>Consider how the film uses setting, architecture, street life, and neighborhoods to reflect a sense of place. What part of NYC is featured, and how does it shape the story or the characters?</w:t>
      </w:r>
    </w:p>
    <w:p w14:paraId="2157E51D" w14:textId="77777777" w:rsidR="00646ED0" w:rsidRDefault="00000000">
      <w:pPr>
        <w:pStyle w:val="ListNumber"/>
      </w:pPr>
      <w:r>
        <w:t>2. What communities are being represented, and how?</w:t>
      </w:r>
    </w:p>
    <w:p w14:paraId="43FD4D32" w14:textId="77777777" w:rsidR="00646ED0" w:rsidRDefault="00000000">
      <w:r>
        <w:t>Think about race, ethnicity, class, gender, and subculture. How are these communities portrayed? Do you notice any stereotypes being challenged or reinforced?</w:t>
      </w:r>
    </w:p>
    <w:p w14:paraId="678751D3" w14:textId="77777777" w:rsidR="00646ED0" w:rsidRDefault="00000000">
      <w:pPr>
        <w:pStyle w:val="ListNumber"/>
      </w:pPr>
      <w:r>
        <w:t>3. How does art or creative expression play a role in the film?</w:t>
      </w:r>
    </w:p>
    <w:p w14:paraId="4D5B039D" w14:textId="77777777" w:rsidR="00646ED0" w:rsidRDefault="00000000">
      <w:r>
        <w:t>This could include music, dance, graffiti, fashion, or any other visual/aesthetic elements. How does the film use art to express resistance, identity, or belonging?</w:t>
      </w:r>
    </w:p>
    <w:p w14:paraId="37A67075" w14:textId="77777777" w:rsidR="00646ED0" w:rsidRDefault="00000000">
      <w:pPr>
        <w:pStyle w:val="ListNumber"/>
      </w:pPr>
      <w:r>
        <w:t>4. What tensions or conflicts emerge in the film, and what do they reveal about urban life?</w:t>
      </w:r>
    </w:p>
    <w:p w14:paraId="07350ADB" w14:textId="77777777" w:rsidR="00646ED0" w:rsidRDefault="00000000">
      <w:r>
        <w:t>Are these tensions about space, power, race, economy, or intergenerational differences? How are these issues resolved (or not), and what message does the film seem to be sending?</w:t>
      </w:r>
    </w:p>
    <w:p w14:paraId="18EE1893" w14:textId="77777777" w:rsidR="00646ED0" w:rsidRDefault="00000000">
      <w:pPr>
        <w:pStyle w:val="ListNumber"/>
      </w:pPr>
      <w:r>
        <w:t>5. Choose one character you found especially compelling. Why?</w:t>
      </w:r>
    </w:p>
    <w:p w14:paraId="01318EE8" w14:textId="77777777" w:rsidR="00646ED0" w:rsidRDefault="00000000">
      <w:r>
        <w:t>What did this character teach you about living in NYC or being part of a community? How do they evolve (or not) by the end of the film?</w:t>
      </w:r>
    </w:p>
    <w:p w14:paraId="6544030A" w14:textId="77777777" w:rsidR="00646ED0" w:rsidRDefault="00000000">
      <w:pPr>
        <w:pStyle w:val="ListNumber"/>
      </w:pPr>
      <w:r>
        <w:t>6. What is the role of public or shared space in the story?</w:t>
      </w:r>
    </w:p>
    <w:p w14:paraId="7D358FA4" w14:textId="77777777" w:rsidR="00646ED0" w:rsidRDefault="00000000">
      <w:r>
        <w:t>Streets, stoops, parks, theaters, subway stations, etc. How do people use these spaces, and what conflicts or connections happen there?</w:t>
      </w:r>
    </w:p>
    <w:p w14:paraId="0AD4794C" w14:textId="77777777" w:rsidR="00646ED0" w:rsidRDefault="00000000">
      <w:pPr>
        <w:pStyle w:val="ListNumber"/>
      </w:pPr>
      <w:r>
        <w:t>7. How did this film make you think differently about New York City and its artistic or cultural life?</w:t>
      </w:r>
    </w:p>
    <w:p w14:paraId="17D01BB2" w14:textId="25C33EBA" w:rsidR="00FD08FD" w:rsidRDefault="00000000">
      <w:r>
        <w:t>What new insights did you gain? Did it reflect your own experiences or contradict them?</w:t>
      </w:r>
    </w:p>
    <w:sectPr w:rsidR="00FD08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FAF8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699786">
    <w:abstractNumId w:val="8"/>
  </w:num>
  <w:num w:numId="2" w16cid:durableId="280380282">
    <w:abstractNumId w:val="6"/>
  </w:num>
  <w:num w:numId="3" w16cid:durableId="82722114">
    <w:abstractNumId w:val="5"/>
  </w:num>
  <w:num w:numId="4" w16cid:durableId="276448969">
    <w:abstractNumId w:val="4"/>
  </w:num>
  <w:num w:numId="5" w16cid:durableId="69036774">
    <w:abstractNumId w:val="7"/>
  </w:num>
  <w:num w:numId="6" w16cid:durableId="2111007818">
    <w:abstractNumId w:val="3"/>
  </w:num>
  <w:num w:numId="7" w16cid:durableId="1410813180">
    <w:abstractNumId w:val="2"/>
  </w:num>
  <w:num w:numId="8" w16cid:durableId="1004553723">
    <w:abstractNumId w:val="1"/>
  </w:num>
  <w:num w:numId="9" w16cid:durableId="1073427835">
    <w:abstractNumId w:val="0"/>
  </w:num>
  <w:num w:numId="10" w16cid:durableId="832839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3BA3"/>
    <w:rsid w:val="00646ED0"/>
    <w:rsid w:val="00AA1D8D"/>
    <w:rsid w:val="00B47730"/>
    <w:rsid w:val="00CB0664"/>
    <w:rsid w:val="00DC40B8"/>
    <w:rsid w:val="00FC693F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1685E"/>
  <w14:defaultImageDpi w14:val="300"/>
  <w15:docId w15:val="{047DF64B-3392-E244-B915-BAEEB3ED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Pio</cp:lastModifiedBy>
  <cp:revision>3</cp:revision>
  <dcterms:created xsi:type="dcterms:W3CDTF">2013-12-23T23:15:00Z</dcterms:created>
  <dcterms:modified xsi:type="dcterms:W3CDTF">2025-08-26T13:41:00Z</dcterms:modified>
  <cp:category/>
</cp:coreProperties>
</file>